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5-25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>гут, ул. Гагарина, д.9, каб.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Шолохова Евгения Сергеевича,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Шолохов Е.С.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5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821016428.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Шолохов Е.С.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Шолохова Е.С.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Шолохова Е.С.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21.08.2025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86250821016428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Шолохова Е.С.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Шолохова Е.С.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Шолохова Евгения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трех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городской суд 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0412365400665023002520110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Штраф подлежит оплате в течение 60 дней, копия квитанции предоставляется в каб.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7">
    <w:name w:val="cat-UserDefined grp-35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